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08290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Акушинского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"Гинтинская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Гаджимусилова И. Г.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Мамаева С. Н.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 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Маммаева. А. Г.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3713745)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Гинта</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8082909" w:id="5"/>
    <w:p>
      <w:pPr>
        <w:sectPr>
          <w:pgSz w:w="11906" w:h="16383" w:orient="portrait"/>
        </w:sectPr>
      </w:pPr>
    </w:p>
    <w:bookmarkEnd w:id="5"/>
    <w:bookmarkEnd w:id="0"/>
    <w:bookmarkStart w:name="block-28082910"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28082910" w:id="8"/>
    <w:p>
      <w:pPr>
        <w:sectPr>
          <w:pgSz w:w="11906" w:h="16383" w:orient="portrait"/>
        </w:sectPr>
      </w:pPr>
    </w:p>
    <w:bookmarkEnd w:id="8"/>
    <w:bookmarkEnd w:id="6"/>
    <w:bookmarkStart w:name="block-28082911"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28082911" w:id="10"/>
    <w:p>
      <w:pPr>
        <w:sectPr>
          <w:pgSz w:w="11906" w:h="16383" w:orient="portrait"/>
        </w:sectPr>
      </w:pPr>
    </w:p>
    <w:bookmarkEnd w:id="10"/>
    <w:bookmarkEnd w:id="9"/>
    <w:bookmarkStart w:name="block-28082912"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28082912" w:id="12"/>
    <w:p>
      <w:pPr>
        <w:sectPr>
          <w:pgSz w:w="11906" w:h="16383" w:orient="portrait"/>
        </w:sectPr>
      </w:pPr>
    </w:p>
    <w:bookmarkEnd w:id="12"/>
    <w:bookmarkEnd w:id="11"/>
    <w:bookmarkStart w:name="block-28082913"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8082913" w:id="14"/>
    <w:p>
      <w:pPr>
        <w:sectPr>
          <w:pgSz w:w="16383" w:h="11906" w:orient="landscape"/>
        </w:sectPr>
      </w:pPr>
    </w:p>
    <w:bookmarkEnd w:id="14"/>
    <w:bookmarkEnd w:id="13"/>
    <w:bookmarkStart w:name="block-28082914"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4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5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3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11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7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32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1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9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9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20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26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7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9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2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082914" w:id="16"/>
    <w:p>
      <w:pPr>
        <w:sectPr>
          <w:pgSz w:w="16383" w:h="11906" w:orient="landscape"/>
        </w:sectPr>
      </w:pPr>
    </w:p>
    <w:bookmarkEnd w:id="16"/>
    <w:bookmarkEnd w:id="15"/>
    <w:bookmarkStart w:name="block-28082915"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8082915"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