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3216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"Гинтинская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3744527)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8321609" w:id="1"/>
    <w:p>
      <w:pPr>
        <w:sectPr>
          <w:pgSz w:w="11906" w:h="16383" w:orient="portrait"/>
        </w:sectPr>
      </w:pPr>
    </w:p>
    <w:bookmarkEnd w:id="1"/>
    <w:bookmarkEnd w:id="0"/>
    <w:bookmarkStart w:name="block-2832161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6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bookmarkStart w:name="block-28321615" w:id="7"/>
    <w:p>
      <w:pPr>
        <w:sectPr>
          <w:pgSz w:w="11906" w:h="16383" w:orient="portrait"/>
        </w:sectPr>
      </w:pPr>
    </w:p>
    <w:bookmarkEnd w:id="7"/>
    <w:bookmarkEnd w:id="2"/>
    <w:bookmarkStart w:name="block-2832161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8321613" w:id="10"/>
    <w:p>
      <w:pPr>
        <w:sectPr>
          <w:pgSz w:w="11906" w:h="16383" w:orient="portrait"/>
        </w:sectPr>
      </w:pPr>
    </w:p>
    <w:bookmarkEnd w:id="10"/>
    <w:bookmarkEnd w:id="8"/>
    <w:bookmarkStart w:name="block-2832161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8321614" w:id="16"/>
    <w:p>
      <w:pPr>
        <w:sectPr>
          <w:pgSz w:w="11906" w:h="16383" w:orient="portrait"/>
        </w:sectPr>
      </w:pPr>
    </w:p>
    <w:bookmarkEnd w:id="16"/>
    <w:bookmarkEnd w:id="11"/>
    <w:bookmarkStart w:name="block-2832161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21610" w:id="18"/>
    <w:p>
      <w:pPr>
        <w:sectPr>
          <w:pgSz w:w="16383" w:h="11906" w:orient="landscape"/>
        </w:sectPr>
      </w:pPr>
    </w:p>
    <w:bookmarkEnd w:id="18"/>
    <w:bookmarkEnd w:id="17"/>
    <w:bookmarkStart w:name="block-2832161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21611" w:id="20"/>
    <w:p>
      <w:pPr>
        <w:sectPr>
          <w:pgSz w:w="16383" w:h="11906" w:orient="landscape"/>
        </w:sectPr>
      </w:pPr>
    </w:p>
    <w:bookmarkEnd w:id="20"/>
    <w:bookmarkEnd w:id="19"/>
    <w:bookmarkStart w:name="block-2832161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321612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