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47702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"Гинтинская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3764512)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28477027" w:id="1"/>
    <w:p>
      <w:pPr>
        <w:sectPr>
          <w:pgSz w:w="11906" w:h="16383" w:orient="portrait"/>
        </w:sectPr>
      </w:pPr>
    </w:p>
    <w:bookmarkEnd w:id="1"/>
    <w:bookmarkEnd w:id="0"/>
    <w:bookmarkStart w:name="block-28477026"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3"/>
      <w:bookmarkEnd w:id="3"/>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28477026" w:id="4"/>
    <w:p>
      <w:pPr>
        <w:sectPr>
          <w:pgSz w:w="11906" w:h="16383" w:orient="portrait"/>
        </w:sectPr>
      </w:pPr>
    </w:p>
    <w:bookmarkEnd w:id="4"/>
    <w:bookmarkEnd w:id="2"/>
    <w:bookmarkStart w:name="block-28477022" w:id="5"/>
    <w:p>
      <w:pPr>
        <w:spacing w:before="0" w:after="0" w:line="264"/>
        <w:ind w:left="120"/>
        <w:jc w:val="both"/>
      </w:pPr>
      <w:bookmarkStart w:name="_Toc118726599" w:id="6"/>
      <w:bookmarkEnd w:id="6"/>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7"/>
      <w:bookmarkEnd w:id="7"/>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8"/>
      <w:bookmarkEnd w:id="8"/>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28477022" w:id="9"/>
    <w:p>
      <w:pPr>
        <w:sectPr>
          <w:pgSz w:w="11906" w:h="16383" w:orient="portrait"/>
        </w:sectPr>
      </w:pPr>
    </w:p>
    <w:bookmarkEnd w:id="9"/>
    <w:bookmarkEnd w:id="5"/>
    <w:bookmarkStart w:name="block-28477021" w:id="10"/>
    <w:p>
      <w:pPr>
        <w:spacing w:before="0" w:after="0" w:line="264"/>
        <w:ind w:left="120"/>
        <w:jc w:val="both"/>
      </w:pPr>
      <w:bookmarkStart w:name="_Toc118726577" w:id="11"/>
      <w:bookmarkEnd w:id="11"/>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2"/>
      <w:bookmarkEnd w:id="12"/>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3"/>
      <w:bookmarkEnd w:id="13"/>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4"/>
      <w:bookmarkEnd w:id="14"/>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28477021" w:id="15"/>
    <w:p>
      <w:pPr>
        <w:sectPr>
          <w:pgSz w:w="11906" w:h="16383" w:orient="portrait"/>
        </w:sectPr>
      </w:pPr>
    </w:p>
    <w:bookmarkEnd w:id="15"/>
    <w:bookmarkEnd w:id="10"/>
    <w:bookmarkStart w:name="block-28477023"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7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28477023" w:id="17"/>
    <w:p>
      <w:pPr>
        <w:sectPr>
          <w:pgSz w:w="16383" w:h="11906" w:orient="landscape"/>
        </w:sectPr>
      </w:pPr>
    </w:p>
    <w:bookmarkEnd w:id="17"/>
    <w:bookmarkEnd w:id="16"/>
    <w:bookmarkStart w:name="block-28477024"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2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0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3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7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477024" w:id="19"/>
    <w:p>
      <w:pPr>
        <w:sectPr>
          <w:pgSz w:w="16383" w:h="11906" w:orient="landscape"/>
        </w:sectPr>
      </w:pPr>
    </w:p>
    <w:bookmarkEnd w:id="19"/>
    <w:bookmarkEnd w:id="18"/>
    <w:bookmarkStart w:name="block-28477025"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8477025"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