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4764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"Гинтинская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3764432)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8476419" w:id="1"/>
    <w:p>
      <w:pPr>
        <w:sectPr>
          <w:pgSz w:w="11906" w:h="16383" w:orient="portrait"/>
        </w:sectPr>
      </w:pPr>
    </w:p>
    <w:bookmarkEnd w:id="1"/>
    <w:bookmarkEnd w:id="0"/>
    <w:bookmarkStart w:name="block-2847642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bookmarkStart w:name="block-28476420" w:id="4"/>
    <w:p>
      <w:pPr>
        <w:sectPr>
          <w:pgSz w:w="11906" w:h="16383" w:orient="portrait"/>
        </w:sectPr>
      </w:pPr>
    </w:p>
    <w:bookmarkEnd w:id="4"/>
    <w:bookmarkEnd w:id="2"/>
    <w:bookmarkStart w:name="block-2847642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8476421" w:id="6"/>
    <w:p>
      <w:pPr>
        <w:sectPr>
          <w:pgSz w:w="11906" w:h="16383" w:orient="portrait"/>
        </w:sectPr>
      </w:pPr>
    </w:p>
    <w:bookmarkEnd w:id="6"/>
    <w:bookmarkEnd w:id="5"/>
    <w:bookmarkStart w:name="block-2847642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8476422" w:id="8"/>
    <w:p>
      <w:pPr>
        <w:sectPr>
          <w:pgSz w:w="11906" w:h="16383" w:orient="portrait"/>
        </w:sectPr>
      </w:pPr>
    </w:p>
    <w:bookmarkEnd w:id="8"/>
    <w:bookmarkEnd w:id="7"/>
    <w:bookmarkStart w:name="block-28476424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476424" w:id="10"/>
    <w:p>
      <w:pPr>
        <w:sectPr>
          <w:pgSz w:w="16383" w:h="11906" w:orient="landscape"/>
        </w:sectPr>
      </w:pPr>
    </w:p>
    <w:bookmarkEnd w:id="10"/>
    <w:bookmarkEnd w:id="9"/>
    <w:bookmarkStart w:name="block-28476425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3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476425" w:id="12"/>
    <w:p>
      <w:pPr>
        <w:sectPr>
          <w:pgSz w:w="16383" w:h="11906" w:orient="landscape"/>
        </w:sectPr>
      </w:pPr>
    </w:p>
    <w:bookmarkEnd w:id="12"/>
    <w:bookmarkEnd w:id="11"/>
    <w:bookmarkStart w:name="block-2847642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476423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