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812387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a7504fb-a4f4-48c8-ab7c-756ffe56e67b" w:id="1"/>
      <w:r>
        <w:rPr>
          <w:rFonts w:ascii="Times New Roman" w:hAnsi="Times New Roman"/>
          <w:b/>
          <w:i w:val="false"/>
          <w:color w:val="000000"/>
          <w:sz w:val="28"/>
        </w:rPr>
        <w:t>Министерства образования и наук Республики Дагестан ОО Акушинского района</w:t>
      </w:r>
      <w:bookmarkEnd w:id="1"/>
      <w:r>
        <w:rPr>
          <w:rFonts w:ascii="Times New Roman" w:hAnsi="Times New Roman"/>
          <w:b/>
          <w:i w:val="false"/>
          <w:color w:val="000000"/>
          <w:sz w:val="28"/>
        </w:rPr>
        <w:t xml:space="preserve"> </w:t>
      </w:r>
    </w:p>
    <w:p>
      <w:pPr>
        <w:spacing w:before="0" w:after="0" w:line="408"/>
        <w:ind w:left="120"/>
        <w:jc w:val="center"/>
      </w:pPr>
      <w:bookmarkStart w:name="5858e69b-b955-4d5b-94a8-f3a644af01d4" w:id="2"/>
      <w:r>
        <w:rPr>
          <w:rFonts w:ascii="Times New Roman" w:hAnsi="Times New Roman"/>
          <w:b/>
          <w:i w:val="false"/>
          <w:color w:val="000000"/>
          <w:sz w:val="28"/>
        </w:rPr>
        <w:t>муниципальное казенное обще образовательное учреждение</w:t>
      </w:r>
      <w:bookmarkEnd w:id="2"/>
    </w:p>
    <w:p>
      <w:pPr>
        <w:spacing w:before="0" w:after="0" w:line="408"/>
        <w:ind w:left="120"/>
        <w:jc w:val="center"/>
      </w:pPr>
      <w:r>
        <w:rPr>
          <w:rFonts w:ascii="Times New Roman" w:hAnsi="Times New Roman"/>
          <w:b/>
          <w:i w:val="false"/>
          <w:color w:val="000000"/>
          <w:sz w:val="28"/>
        </w:rPr>
        <w:t>МКОУ "Гинтинская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Абакарова П.А.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сентябрь</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Маммаева С.М.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сентябрь</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Маммаева А.Г.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сентябрь</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3719066)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f51048-cb84-4c82-af6a-284ffbd4033b" w:id="3"/>
      <w:r>
        <w:rPr>
          <w:rFonts w:ascii="Times New Roman" w:hAnsi="Times New Roman"/>
          <w:b/>
          <w:i w:val="false"/>
          <w:color w:val="000000"/>
          <w:sz w:val="28"/>
        </w:rPr>
        <w:t>Гинта</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2023 г.</w:t>
      </w:r>
      <w:bookmarkEnd w:id="4"/>
    </w:p>
    <w:p>
      <w:pPr>
        <w:spacing w:before="0" w:after="0"/>
        <w:ind w:left="120"/>
        <w:jc w:val="left"/>
      </w:pPr>
    </w:p>
    <w:bookmarkStart w:name="block-28123872" w:id="5"/>
    <w:p>
      <w:pPr>
        <w:sectPr>
          <w:pgSz w:w="11906" w:h="16383" w:orient="portrait"/>
        </w:sectPr>
      </w:pPr>
    </w:p>
    <w:bookmarkEnd w:id="5"/>
    <w:bookmarkEnd w:id="0"/>
    <w:bookmarkStart w:name="block-2812387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28123878" w:id="7"/>
    <w:p>
      <w:pPr>
        <w:sectPr>
          <w:pgSz w:w="11906" w:h="16383" w:orient="portrait"/>
        </w:sectPr>
      </w:pPr>
    </w:p>
    <w:bookmarkEnd w:id="7"/>
    <w:bookmarkEnd w:id="6"/>
    <w:bookmarkStart w:name="block-28123876"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28123876" w:id="9"/>
    <w:p>
      <w:pPr>
        <w:sectPr>
          <w:pgSz w:w="11906" w:h="16383" w:orient="portrait"/>
        </w:sectPr>
      </w:pPr>
    </w:p>
    <w:bookmarkEnd w:id="9"/>
    <w:bookmarkEnd w:id="8"/>
    <w:bookmarkStart w:name="block-28123877"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28123877" w:id="11"/>
    <w:p>
      <w:pPr>
        <w:sectPr>
          <w:pgSz w:w="11906" w:h="16383" w:orient="portrait"/>
        </w:sectPr>
      </w:pPr>
    </w:p>
    <w:bookmarkEnd w:id="11"/>
    <w:bookmarkEnd w:id="10"/>
    <w:bookmarkStart w:name="block-28123873"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28123873" w:id="13"/>
    <w:p>
      <w:pPr>
        <w:sectPr>
          <w:pgSz w:w="16383" w:h="11906" w:orient="landscape"/>
        </w:sectPr>
      </w:pPr>
    </w:p>
    <w:bookmarkEnd w:id="13"/>
    <w:bookmarkEnd w:id="12"/>
    <w:bookmarkStart w:name="block-28123874"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53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https://m.edsoo.ru/88647d4c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14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21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https://m.edsoo.ru/8a18134c</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82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https://m.edsoo.ru/8a182436]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https://m.edsoo.ru/8864a8da</w:t>
              </w:r>
            </w:hyperlink>
          </w:p>
        </w:tc>
      </w:tr>
      <w:tr>
        <w:trPr>
          <w:trHeight w:val="8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https://m.edsoo.ru/8864bb86</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https://m.edsoo.ru/8a1852e4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https://m.edsoo.ru/8a1864dc</w:t>
              </w:r>
            </w:hyperlink>
          </w:p>
        </w:tc>
      </w:tr>
      <w:tr>
        <w:trPr>
          <w:trHeight w:val="20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https://m.edsoo.ru/8a1869dc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https://m.edsoo.ru/8a188f7a</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https://m.edsoo.ru/8a189f92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0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https://m.edsoo.ru/8864c536</w:t>
              </w:r>
            </w:hyperlink>
          </w:p>
        </w:tc>
      </w:tr>
      <w:tr>
        <w:trPr>
          <w:trHeight w:val="189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https://m.edsoo.ru/8864d562</w:t>
              </w:r>
            </w:hyperlink>
          </w:p>
        </w:tc>
      </w:tr>
      <w:tr>
        <w:trPr>
          <w:trHeight w:val="24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https://m.edsoo.ru/8a18c094</w:t>
              </w:r>
            </w:hyperlink>
          </w:p>
        </w:tc>
      </w:tr>
      <w:tr>
        <w:trPr>
          <w:trHeight w:val="25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https://m.edsoo.ru/8a18d6a6</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https://m.edsoo.ru/8a18d840</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https://m.edsoo.ru/8a18d9e4</w:t>
              </w:r>
            </w:hyperlink>
          </w:p>
        </w:tc>
      </w:tr>
      <w:tr>
        <w:trPr>
          <w:trHeight w:val="148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https://m.edsoo.ru/8a18ef42</w:t>
              </w:r>
            </w:hyperlink>
          </w:p>
        </w:tc>
      </w:tr>
      <w:tr>
        <w:trPr>
          <w:trHeight w:val="21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https://m.edsoo.ru/8a18f8ca</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https://m.edsoo.ru/8a18fa6e</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5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https://m.edsoo.ru/8864f1e6</w:t>
              </w:r>
            </w:hyperlink>
          </w:p>
        </w:tc>
      </w:tr>
      <w:tr>
        <w:trPr>
          <w:trHeight w:val="17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https://m.edsoo.ru/8a190d10</w:t>
              </w:r>
            </w:hyperlink>
          </w:p>
        </w:tc>
      </w:tr>
      <w:tr>
        <w:trPr>
          <w:trHeight w:val="19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https://m.edsoo.ru/8a191490</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https://m.edsoo.ru/8a191648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https://m.edsoo.ru/8a19223c</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https://m.edsoo.ru/8a1920c0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https://m.edsoo.ru/8a1923b8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https://m.edsoo.ru/8a19278c</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https://m.edsoo.ru/8a1936a0</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https://m.edsoo.ru/8a193862</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https://m.edsoo.ru/8a193cae</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https://m.edsoo.ru/8a193e5c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https://m.edsoo.ru/8a193f88</w:t>
              </w:r>
            </w:hyperlink>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8123874" w:id="15"/>
    <w:p>
      <w:pPr>
        <w:sectPr>
          <w:pgSz w:w="16383" w:h="11906" w:orient="landscape"/>
        </w:sectPr>
      </w:pPr>
    </w:p>
    <w:bookmarkEnd w:id="15"/>
    <w:bookmarkEnd w:id="14"/>
    <w:bookmarkStart w:name="block-28123875"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8123875"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5D"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5154" Type="http://schemas.openxmlformats.org/officeDocument/2006/relationships/hyperlink" Id="rId220"/>
    <Relationship TargetMode="External" Target="https://m.edsoo.ru/88649f52" Type="http://schemas.openxmlformats.org/officeDocument/2006/relationships/hyperlink" Id="rId221"/>
    <Relationship TargetMode="External" Target="https://m.edsoo.ru/8864a1a0" Type="http://schemas.openxmlformats.org/officeDocument/2006/relationships/hyperlink" Id="rId222"/>
    <Relationship TargetMode="External" Target="https://m.edsoo.ru/8864a36c" Type="http://schemas.openxmlformats.org/officeDocument/2006/relationships/hyperlink" Id="rId223"/>
    <Relationship TargetMode="External" Target="https://m.edsoo.ru/8864a4ca" Type="http://schemas.openxmlformats.org/officeDocument/2006/relationships/hyperlink" Id="rId224"/>
    <Relationship TargetMode="External" Target="https://m.edsoo.ru/8864a5e2" Type="http://schemas.openxmlformats.org/officeDocument/2006/relationships/hyperlink" Id="rId225"/>
    <Relationship TargetMode="External" Target="https://m.edsoo.ru/8864a786" Type="http://schemas.openxmlformats.org/officeDocument/2006/relationships/hyperlink" Id="rId226"/>
    <Relationship TargetMode="External" Target="https://m.edsoo.ru/8864a8da" Type="http://schemas.openxmlformats.org/officeDocument/2006/relationships/hyperlink" Id="rId227"/>
    <Relationship TargetMode="External" Target="https://m.edsoo.ru/8864aa24" Type="http://schemas.openxmlformats.org/officeDocument/2006/relationships/hyperlink" Id="rId228"/>
    <Relationship TargetMode="External" Target="https://m.edsoo.ru/8864ab78" Type="http://schemas.openxmlformats.org/officeDocument/2006/relationships/hyperlink" Id="rId229"/>
    <Relationship TargetMode="External" Target="https://m.edsoo.ru/8864acea" Type="http://schemas.openxmlformats.org/officeDocument/2006/relationships/hyperlink" Id="rId230"/>
    <Relationship TargetMode="External" Target="https://m.edsoo.ru/8864ae16" Type="http://schemas.openxmlformats.org/officeDocument/2006/relationships/hyperlink" Id="rId231"/>
    <Relationship TargetMode="External" Target="https://m.edsoo.ru/8864af38" Type="http://schemas.openxmlformats.org/officeDocument/2006/relationships/hyperlink" Id="rId232"/>
    <Relationship TargetMode="External" Target="https://m.edsoo.ru/8864b050" Type="http://schemas.openxmlformats.org/officeDocument/2006/relationships/hyperlink" Id="rId233"/>
    <Relationship TargetMode="External" Target="https://m.edsoo.ru/8864b37a" Type="http://schemas.openxmlformats.org/officeDocument/2006/relationships/hyperlink" Id="rId234"/>
    <Relationship TargetMode="External" Target="https://m.edsoo.ru/8864b4c4" Type="http://schemas.openxmlformats.org/officeDocument/2006/relationships/hyperlink" Id="rId235"/>
    <Relationship TargetMode="External" Target="https://m.edsoo.ru/8864b5e6" Type="http://schemas.openxmlformats.org/officeDocument/2006/relationships/hyperlink" Id="rId236"/>
    <Relationship TargetMode="External" Target="https://m.edsoo.ru/8864b6f4" Type="http://schemas.openxmlformats.org/officeDocument/2006/relationships/hyperlink" Id="rId237"/>
    <Relationship TargetMode="External" Target="https://m.edsoo.ru/8864b802" Type="http://schemas.openxmlformats.org/officeDocument/2006/relationships/hyperlink" Id="rId238"/>
    <Relationship TargetMode="External" Target="https://m.edsoo.ru/8864b924" Type="http://schemas.openxmlformats.org/officeDocument/2006/relationships/hyperlink" Id="rId239"/>
    <Relationship TargetMode="External" Target="https://m.edsoo.ru/8864ba46" Type="http://schemas.openxmlformats.org/officeDocument/2006/relationships/hyperlink" Id="rId240"/>
    <Relationship TargetMode="External" Target="https://m.edsoo.ru/8864bb86" Type="http://schemas.openxmlformats.org/officeDocument/2006/relationships/hyperlink" Id="rId241"/>
    <Relationship TargetMode="External" Target="https://m.edsoo.ru/8864bd8e" Type="http://schemas.openxmlformats.org/officeDocument/2006/relationships/hyperlink" Id="rId242"/>
    <Relationship TargetMode="External" Target="https://m.edsoo.ru/8864bf32" Type="http://schemas.openxmlformats.org/officeDocument/2006/relationships/hyperlink" Id="rId243"/>
    <Relationship TargetMode="External" Target="https://m.edsoo.ru/8a1852e4" Type="http://schemas.openxmlformats.org/officeDocument/2006/relationships/hyperlink" Id="rId244"/>
    <Relationship TargetMode="External" Target="https://m.edsoo.ru/8a18546a" Type="http://schemas.openxmlformats.org/officeDocument/2006/relationships/hyperlink" Id="rId245"/>
    <Relationship TargetMode="External" Target="https://m.edsoo.ru/8a1855e6" Type="http://schemas.openxmlformats.org/officeDocument/2006/relationships/hyperlink" Id="rId246"/>
    <Relationship TargetMode="External" Target="https://m.edsoo.ru/8a185780" Type="http://schemas.openxmlformats.org/officeDocument/2006/relationships/hyperlink" Id="rId247"/>
    <Relationship TargetMode="External" Target="https://m.edsoo.ru/8a185906" Type="http://schemas.openxmlformats.org/officeDocument/2006/relationships/hyperlink" Id="rId248"/>
    <Relationship TargetMode="External" Target="https://m.edsoo.ru/8a185d34" Type="http://schemas.openxmlformats.org/officeDocument/2006/relationships/hyperlink" Id="rId249"/>
    <Relationship TargetMode="External" Target="https://m.edsoo.ru/8a185eba" Type="http://schemas.openxmlformats.org/officeDocument/2006/relationships/hyperlink" Id="rId250"/>
    <Relationship TargetMode="External" Target="https://m.edsoo.ru/8a18602c" Type="http://schemas.openxmlformats.org/officeDocument/2006/relationships/hyperlink" Id="rId251"/>
    <Relationship TargetMode="External" Target="https://m.edsoo.ru/8a1861b2" Type="http://schemas.openxmlformats.org/officeDocument/2006/relationships/hyperlink" Id="rId252"/>
    <Relationship TargetMode="External" Target="https://m.edsoo.ru/8a186356" Type="http://schemas.openxmlformats.org/officeDocument/2006/relationships/hyperlink" Id="rId253"/>
    <Relationship TargetMode="External" Target="https://m.edsoo.ru/8a1864dc" Type="http://schemas.openxmlformats.org/officeDocument/2006/relationships/hyperlink" Id="rId254"/>
    <Relationship TargetMode="External" Target="https://m.edsoo.ru/8a186856" Type="http://schemas.openxmlformats.org/officeDocument/2006/relationships/hyperlink" Id="rId255"/>
    <Relationship TargetMode="External" Target="https://m.edsoo.ru/8a1869dc" Type="http://schemas.openxmlformats.org/officeDocument/2006/relationships/hyperlink" Id="rId256"/>
    <Relationship TargetMode="External" Target="https://m.edsoo.ru/8a186b6c" Type="http://schemas.openxmlformats.org/officeDocument/2006/relationships/hyperlink" Id="rId257"/>
    <Relationship TargetMode="External" Target="https://m.edsoo.ru/8a186d1a" Type="http://schemas.openxmlformats.org/officeDocument/2006/relationships/hyperlink" Id="rId258"/>
    <Relationship TargetMode="External" Target="https://m.edsoo.ru/8a186eb4" Type="http://schemas.openxmlformats.org/officeDocument/2006/relationships/hyperlink" Id="rId259"/>
    <Relationship TargetMode="External" Target="https://m.edsoo.ru/8a187076" Type="http://schemas.openxmlformats.org/officeDocument/2006/relationships/hyperlink" Id="rId260"/>
    <Relationship TargetMode="External" Target="https://m.edsoo.ru/8a187242" Type="http://schemas.openxmlformats.org/officeDocument/2006/relationships/hyperlink" Id="rId261"/>
    <Relationship TargetMode="External" Target="https://m.edsoo.ru/8a1873fa" Type="http://schemas.openxmlformats.org/officeDocument/2006/relationships/hyperlink" Id="rId262"/>
    <Relationship TargetMode="External" Target="https://m.edsoo.ru/8a187878" Type="http://schemas.openxmlformats.org/officeDocument/2006/relationships/hyperlink" Id="rId263"/>
    <Relationship TargetMode="External" Target="https://m.edsoo.ru/8a187a6c" Type="http://schemas.openxmlformats.org/officeDocument/2006/relationships/hyperlink" Id="rId264"/>
    <Relationship TargetMode="External" Target="https://m.edsoo.ru/8a187e90" Type="http://schemas.openxmlformats.org/officeDocument/2006/relationships/hyperlink" Id="rId265"/>
    <Relationship TargetMode="External" Target="https://m.edsoo.ru/8a188070" Type="http://schemas.openxmlformats.org/officeDocument/2006/relationships/hyperlink" Id="rId266"/>
    <Relationship TargetMode="External" Target="https://m.edsoo.ru/8a18821e" Type="http://schemas.openxmlformats.org/officeDocument/2006/relationships/hyperlink" Id="rId267"/>
    <Relationship TargetMode="External" Target="https://m.edsoo.ru/8a1883ea" Type="http://schemas.openxmlformats.org/officeDocument/2006/relationships/hyperlink" Id="rId268"/>
    <Relationship TargetMode="External" Target="https://m.edsoo.ru/8a1885b6" Type="http://schemas.openxmlformats.org/officeDocument/2006/relationships/hyperlink" Id="rId269"/>
    <Relationship TargetMode="External" Target="https://m.edsoo.ru/8a188a70" Type="http://schemas.openxmlformats.org/officeDocument/2006/relationships/hyperlink" Id="rId270"/>
    <Relationship TargetMode="External" Target="https://m.edsoo.ru/8a188c50" Type="http://schemas.openxmlformats.org/officeDocument/2006/relationships/hyperlink" Id="rId271"/>
    <Relationship TargetMode="External" Target="https://m.edsoo.ru/8a188e08" Type="http://schemas.openxmlformats.org/officeDocument/2006/relationships/hyperlink" Id="rId272"/>
    <Relationship TargetMode="External" Target="https://m.edsoo.ru/8a188f7a" Type="http://schemas.openxmlformats.org/officeDocument/2006/relationships/hyperlink" Id="rId273"/>
    <Relationship TargetMode="External" Target="https://m.edsoo.ru/8a189308"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6f0" Type="http://schemas.openxmlformats.org/officeDocument/2006/relationships/hyperlink" Id="rId276"/>
    <Relationship TargetMode="External" Target="https://m.edsoo.ru/8a1898d0" Type="http://schemas.openxmlformats.org/officeDocument/2006/relationships/hyperlink" Id="rId277"/>
    <Relationship TargetMode="External" Target="https://m.edsoo.ru/8a189a88" Type="http://schemas.openxmlformats.org/officeDocument/2006/relationships/hyperlink" Id="rId278"/>
    <Relationship TargetMode="External" Target="https://m.edsoo.ru/8a189dda" Type="http://schemas.openxmlformats.org/officeDocument/2006/relationships/hyperlink" Id="rId279"/>
    <Relationship TargetMode="External" Target="https://m.edsoo.ru/8a189c2c" Type="http://schemas.openxmlformats.org/officeDocument/2006/relationships/hyperlink" Id="rId280"/>
    <Relationship TargetMode="External" Target="https://m.edsoo.ru/8a189f92" Type="http://schemas.openxmlformats.org/officeDocument/2006/relationships/hyperlink" Id="rId281"/>
    <Relationship TargetMode="External" Target="https://m.edsoo.ru/8a18a41a" Type="http://schemas.openxmlformats.org/officeDocument/2006/relationships/hyperlink" Id="rId282"/>
    <Relationship TargetMode="External" Target="https://m.edsoo.ru/8a18a604" Type="http://schemas.openxmlformats.org/officeDocument/2006/relationships/hyperlink" Id="rId283"/>
    <Relationship TargetMode="External" Target="https://m.edsoo.ru/8a18a7b2" Type="http://schemas.openxmlformats.org/officeDocument/2006/relationships/hyperlink" Id="rId284"/>
    <Relationship TargetMode="External" Target="https://m.edsoo.ru/8a18a99c" Type="http://schemas.openxmlformats.org/officeDocument/2006/relationships/hyperlink" Id="rId285"/>
    <Relationship TargetMode="External" Target="https://m.edsoo.ru/8a18ab68" Type="http://schemas.openxmlformats.org/officeDocument/2006/relationships/hyperlink" Id="rId286"/>
    <Relationship TargetMode="External" Target="https://m.edsoo.ru/8a18afdc" Type="http://schemas.openxmlformats.org/officeDocument/2006/relationships/hyperlink" Id="rId287"/>
    <Relationship TargetMode="External" Target="https://m.edsoo.ru/8a18b1d0" Type="http://schemas.openxmlformats.org/officeDocument/2006/relationships/hyperlink" Id="rId288"/>
    <Relationship TargetMode="External" Target="https://m.edsoo.ru/8864c086" Type="http://schemas.openxmlformats.org/officeDocument/2006/relationships/hyperlink" Id="rId289"/>
    <Relationship TargetMode="External" Target="https://m.edsoo.ru/8864c1a8" Type="http://schemas.openxmlformats.org/officeDocument/2006/relationships/hyperlink" Id="rId290"/>
    <Relationship TargetMode="External" Target="https://m.edsoo.ru/8864c2c0" Type="http://schemas.openxmlformats.org/officeDocument/2006/relationships/hyperlink" Id="rId291"/>
    <Relationship TargetMode="External" Target="https://m.edsoo.ru/8864c3f6" Type="http://schemas.openxmlformats.org/officeDocument/2006/relationships/hyperlink" Id="rId292"/>
    <Relationship TargetMode="External" Target="https://m.edsoo.ru/8864c536" Type="http://schemas.openxmlformats.org/officeDocument/2006/relationships/hyperlink" Id="rId293"/>
    <Relationship TargetMode="External" Target="https://m.edsoo.ru/8864c6d0" Type="http://schemas.openxmlformats.org/officeDocument/2006/relationships/hyperlink" Id="rId294"/>
    <Relationship TargetMode="External" Target="https://m.edsoo.ru/8864c892" Type="http://schemas.openxmlformats.org/officeDocument/2006/relationships/hyperlink" Id="rId295"/>
    <Relationship TargetMode="External" Target="https://m.edsoo.ru/8864c9c8" Type="http://schemas.openxmlformats.org/officeDocument/2006/relationships/hyperlink" Id="rId296"/>
    <Relationship TargetMode="External" Target="https://m.edsoo.ru/8864cae0" Type="http://schemas.openxmlformats.org/officeDocument/2006/relationships/hyperlink" Id="rId297"/>
    <Relationship TargetMode="External" Target="https://m.edsoo.ru/8864cc0c" Type="http://schemas.openxmlformats.org/officeDocument/2006/relationships/hyperlink" Id="rId298"/>
    <Relationship TargetMode="External" Target="https://m.edsoo.ru/8864cd24" Type="http://schemas.openxmlformats.org/officeDocument/2006/relationships/hyperlink" Id="rId299"/>
    <Relationship TargetMode="External" Target="https://m.edsoo.ru/8864ce3c" Type="http://schemas.openxmlformats.org/officeDocument/2006/relationships/hyperlink" Id="rId300"/>
    <Relationship TargetMode="External" Target="https://m.edsoo.ru/8864cf5e" Type="http://schemas.openxmlformats.org/officeDocument/2006/relationships/hyperlink" Id="rId301"/>
    <Relationship TargetMode="External" Target="https://m.edsoo.ru/8864d080" Type="http://schemas.openxmlformats.org/officeDocument/2006/relationships/hyperlink" Id="rId302"/>
    <Relationship TargetMode="External" Target="https://m.edsoo.ru/8864d418" Type="http://schemas.openxmlformats.org/officeDocument/2006/relationships/hyperlink" Id="rId303"/>
    <Relationship TargetMode="External" Target="https://m.edsoo.ru/8864d562" Type="http://schemas.openxmlformats.org/officeDocument/2006/relationships/hyperlink" Id="rId304"/>
    <Relationship TargetMode="External" Target="https://m.edsoo.ru/8864d6ac" Type="http://schemas.openxmlformats.org/officeDocument/2006/relationships/hyperlink" Id="rId305"/>
    <Relationship TargetMode="External" Target="https://m.edsoo.ru/8864d7c4" Type="http://schemas.openxmlformats.org/officeDocument/2006/relationships/hyperlink" Id="rId306"/>
    <Relationship TargetMode="External" Target="https://m.edsoo.ru/8864d8dc" Type="http://schemas.openxmlformats.org/officeDocument/2006/relationships/hyperlink" Id="rId307"/>
    <Relationship TargetMode="External" Target="https://m.edsoo.ru/8864d9f4" Type="http://schemas.openxmlformats.org/officeDocument/2006/relationships/hyperlink" Id="rId308"/>
    <Relationship TargetMode="External" Target="https://m.edsoo.ru/8864db0c" Type="http://schemas.openxmlformats.org/officeDocument/2006/relationships/hyperlink" Id="rId309"/>
    <Relationship TargetMode="External" Target="https://m.edsoo.ru/8864dc56" Type="http://schemas.openxmlformats.org/officeDocument/2006/relationships/hyperlink" Id="rId310"/>
    <Relationship TargetMode="External" Target="https://m.edsoo.ru/8864dea4" Type="http://schemas.openxmlformats.org/officeDocument/2006/relationships/hyperlink" Id="rId311"/>
    <Relationship TargetMode="External" Target="https://m.edsoo.ru/8a18b356" Type="http://schemas.openxmlformats.org/officeDocument/2006/relationships/hyperlink" Id="rId312"/>
    <Relationship TargetMode="External" Target="https://m.edsoo.ru/8a18b720" Type="http://schemas.openxmlformats.org/officeDocument/2006/relationships/hyperlink" Id="rId313"/>
    <Relationship TargetMode="External" Target="https://m.edsoo.ru/8a18ba40" Type="http://schemas.openxmlformats.org/officeDocument/2006/relationships/hyperlink" Id="rId314"/>
    <Relationship TargetMode="External" Target="https://m.edsoo.ru/8a18bbee" Type="http://schemas.openxmlformats.org/officeDocument/2006/relationships/hyperlink" Id="rId315"/>
    <Relationship TargetMode="External" Target="https://m.edsoo.ru/8a18bd74" Type="http://schemas.openxmlformats.org/officeDocument/2006/relationships/hyperlink" Id="rId316"/>
    <Relationship TargetMode="External" Target="https://m.edsoo.ru/8a18bef0" Type="http://schemas.openxmlformats.org/officeDocument/2006/relationships/hyperlink" Id="rId317"/>
    <Relationship TargetMode="External" Target="https://m.edsoo.ru/8a18c094" Type="http://schemas.openxmlformats.org/officeDocument/2006/relationships/hyperlink" Id="rId318"/>
    <Relationship TargetMode="External" Target="https://m.edsoo.ru/8a18c620" Type="http://schemas.openxmlformats.org/officeDocument/2006/relationships/hyperlink" Id="rId319"/>
    <Relationship TargetMode="External" Target="https://m.edsoo.ru/8a18c7ec" Type="http://schemas.openxmlformats.org/officeDocument/2006/relationships/hyperlink" Id="rId320"/>
    <Relationship TargetMode="External" Target="https://m.edsoo.ru/8a18c97c" Type="http://schemas.openxmlformats.org/officeDocument/2006/relationships/hyperlink" Id="rId321"/>
    <Relationship TargetMode="External" Target="https://m.edsoo.ru/8a18cb0c" Type="http://schemas.openxmlformats.org/officeDocument/2006/relationships/hyperlink" Id="rId322"/>
    <Relationship TargetMode="External" Target="https://m.edsoo.ru/8a18ce0e" Type="http://schemas.openxmlformats.org/officeDocument/2006/relationships/hyperlink" Id="rId323"/>
    <Relationship TargetMode="External" Target="https://m.edsoo.ru/8a18cfa8" Type="http://schemas.openxmlformats.org/officeDocument/2006/relationships/hyperlink" Id="rId324"/>
    <Relationship TargetMode="External" Target="https://m.edsoo.ru/8a18d1d8" Type="http://schemas.openxmlformats.org/officeDocument/2006/relationships/hyperlink" Id="rId325"/>
    <Relationship TargetMode="External" Target="https://m.edsoo.ru/8a18d368" Type="http://schemas.openxmlformats.org/officeDocument/2006/relationships/hyperlink" Id="rId326"/>
    <Relationship TargetMode="External" Target="https://m.edsoo.ru/8a18d516" Type="http://schemas.openxmlformats.org/officeDocument/2006/relationships/hyperlink" Id="rId327"/>
    <Relationship TargetMode="External" Target="https://m.edsoo.ru/8a18d6a6" Type="http://schemas.openxmlformats.org/officeDocument/2006/relationships/hyperlink" Id="rId328"/>
    <Relationship TargetMode="External" Target="https://m.edsoo.ru/8a18d840" Type="http://schemas.openxmlformats.org/officeDocument/2006/relationships/hyperlink" Id="rId329"/>
    <Relationship TargetMode="External" Target="https://m.edsoo.ru/8a18d9e4" Type="http://schemas.openxmlformats.org/officeDocument/2006/relationships/hyperlink" Id="rId330"/>
    <Relationship TargetMode="External" Target="https://m.edsoo.ru/8a18dc14" Type="http://schemas.openxmlformats.org/officeDocument/2006/relationships/hyperlink" Id="rId331"/>
    <Relationship TargetMode="External" Target="https://m.edsoo.ru/8a18ddc2" Type="http://schemas.openxmlformats.org/officeDocument/2006/relationships/hyperlink" Id="rId332"/>
    <Relationship TargetMode="External" Target="https://m.edsoo.ru/8a18dfb6" Type="http://schemas.openxmlformats.org/officeDocument/2006/relationships/hyperlink" Id="rId333"/>
    <Relationship TargetMode="External" Target="https://m.edsoo.ru/8a18e16e" Type="http://schemas.openxmlformats.org/officeDocument/2006/relationships/hyperlink" Id="rId334"/>
    <Relationship TargetMode="External" Target="https://m.edsoo.ru/8a18e59c" Type="http://schemas.openxmlformats.org/officeDocument/2006/relationships/hyperlink" Id="rId335"/>
    <Relationship TargetMode="External" Target="https://m.edsoo.ru/8a18e722" Type="http://schemas.openxmlformats.org/officeDocument/2006/relationships/hyperlink" Id="rId336"/>
    <Relationship TargetMode="External" Target="https://m.edsoo.ru/8a18e858" Type="http://schemas.openxmlformats.org/officeDocument/2006/relationships/hyperlink" Id="rId337"/>
    <Relationship TargetMode="External" Target="https://m.edsoo.ru/8a18e9d4" Type="http://schemas.openxmlformats.org/officeDocument/2006/relationships/hyperlink" Id="rId338"/>
    <Relationship TargetMode="External" Target="https://m.edsoo.ru/8a18ebc8" Type="http://schemas.openxmlformats.org/officeDocument/2006/relationships/hyperlink" Id="rId339"/>
    <Relationship TargetMode="External" Target="https://m.edsoo.ru/8a18ed6c" Type="http://schemas.openxmlformats.org/officeDocument/2006/relationships/hyperlink" Id="rId340"/>
    <Relationship TargetMode="External" Target="https://m.edsoo.ru/8a18ef42" Type="http://schemas.openxmlformats.org/officeDocument/2006/relationships/hyperlink" Id="rId341"/>
    <Relationship TargetMode="External" Target="https://m.edsoo.ru/8a18f118" Type="http://schemas.openxmlformats.org/officeDocument/2006/relationships/hyperlink" Id="rId342"/>
    <Relationship TargetMode="External" Target="https://m.edsoo.ru/8a18f302" Type="http://schemas.openxmlformats.org/officeDocument/2006/relationships/hyperlink" Id="rId343"/>
    <Relationship TargetMode="External" Target="https://m.edsoo.ru/8a18f4b0" Type="http://schemas.openxmlformats.org/officeDocument/2006/relationships/hyperlink" Id="rId344"/>
    <Relationship TargetMode="External" Target="https://m.edsoo.ru/8a18f668" Type="http://schemas.openxmlformats.org/officeDocument/2006/relationships/hyperlink" Id="rId345"/>
    <Relationship TargetMode="External" Target="https://m.edsoo.ru/8a18f8ca" Type="http://schemas.openxmlformats.org/officeDocument/2006/relationships/hyperlink" Id="rId346"/>
    <Relationship TargetMode="External" Target="https://m.edsoo.ru/8a18fa6e" Type="http://schemas.openxmlformats.org/officeDocument/2006/relationships/hyperlink" Id="rId347"/>
    <Relationship TargetMode="External" Target="https://m.edsoo.ru/8a18fbb8" Type="http://schemas.openxmlformats.org/officeDocument/2006/relationships/hyperlink" Id="rId348"/>
    <Relationship TargetMode="External" Target="https://m.edsoo.ru/8a18fcf8" Type="http://schemas.openxmlformats.org/officeDocument/2006/relationships/hyperlink" Id="rId349"/>
    <Relationship TargetMode="External" Target="https://m.edsoo.ru/8a18fe6a" Type="http://schemas.openxmlformats.org/officeDocument/2006/relationships/hyperlink" Id="rId350"/>
    <Relationship TargetMode="External" Target="https://m.edsoo.ru/8a190022" Type="http://schemas.openxmlformats.org/officeDocument/2006/relationships/hyperlink" Id="rId351"/>
    <Relationship TargetMode="External" Target="https://m.edsoo.ru/8a1901ee" Type="http://schemas.openxmlformats.org/officeDocument/2006/relationships/hyperlink" Id="rId352"/>
    <Relationship TargetMode="External" Target="https://m.edsoo.ru/8a1907f2" Type="http://schemas.openxmlformats.org/officeDocument/2006/relationships/hyperlink" Id="rId353"/>
    <Relationship TargetMode="External" Target="https://m.edsoo.ru/8864dff8" Type="http://schemas.openxmlformats.org/officeDocument/2006/relationships/hyperlink" Id="rId354"/>
    <Relationship TargetMode="External" Target="https://m.edsoo.ru/8864e17e" Type="http://schemas.openxmlformats.org/officeDocument/2006/relationships/hyperlink" Id="rId355"/>
    <Relationship TargetMode="External" Target="https://m.edsoo.ru/8864e2dc" Type="http://schemas.openxmlformats.org/officeDocument/2006/relationships/hyperlink" Id="rId356"/>
    <Relationship TargetMode="External" Target="https://m.edsoo.ru/8864e44e" Type="http://schemas.openxmlformats.org/officeDocument/2006/relationships/hyperlink" Id="rId357"/>
    <Relationship TargetMode="External" Target="https://m.edsoo.ru/8864e584" Type="http://schemas.openxmlformats.org/officeDocument/2006/relationships/hyperlink" Id="rId358"/>
    <Relationship TargetMode="External" Target="https://m.edsoo.ru/8864e6b0" Type="http://schemas.openxmlformats.org/officeDocument/2006/relationships/hyperlink" Id="rId359"/>
    <Relationship TargetMode="External" Target="https://m.edsoo.ru/8864e912" Type="http://schemas.openxmlformats.org/officeDocument/2006/relationships/hyperlink" Id="rId360"/>
    <Relationship TargetMode="External" Target="https://m.edsoo.ru/8864eb56" Type="http://schemas.openxmlformats.org/officeDocument/2006/relationships/hyperlink" Id="rId361"/>
    <Relationship TargetMode="External" Target="https://m.edsoo.ru/8864ece6" Type="http://schemas.openxmlformats.org/officeDocument/2006/relationships/hyperlink" Id="rId362"/>
    <Relationship TargetMode="External" Target="https://m.edsoo.ru/8864f0a6" Type="http://schemas.openxmlformats.org/officeDocument/2006/relationships/hyperlink" Id="rId363"/>
    <Relationship TargetMode="External" Target="https://m.edsoo.ru/8864f1e6" Type="http://schemas.openxmlformats.org/officeDocument/2006/relationships/hyperlink" Id="rId364"/>
    <Relationship TargetMode="External" Target="https://m.edsoo.ru/8864f2fe" Type="http://schemas.openxmlformats.org/officeDocument/2006/relationships/hyperlink" Id="rId365"/>
    <Relationship TargetMode="External" Target="https://m.edsoo.ru/8864f5d8" Type="http://schemas.openxmlformats.org/officeDocument/2006/relationships/hyperlink" Id="rId366"/>
    <Relationship TargetMode="External" Target="https://m.edsoo.ru/8864f6f0" Type="http://schemas.openxmlformats.org/officeDocument/2006/relationships/hyperlink" Id="rId367"/>
    <Relationship TargetMode="External" Target="https://m.edsoo.ru/8864f83a" Type="http://schemas.openxmlformats.org/officeDocument/2006/relationships/hyperlink" Id="rId368"/>
    <Relationship TargetMode="External" Target="https://m.edsoo.ru/8864f9b6" Type="http://schemas.openxmlformats.org/officeDocument/2006/relationships/hyperlink" Id="rId369"/>
    <Relationship TargetMode="External" Target="https://m.edsoo.ru/8864fb6e" Type="http://schemas.openxmlformats.org/officeDocument/2006/relationships/hyperlink" Id="rId370"/>
    <Relationship TargetMode="External" Target="https://m.edsoo.ru/8864fcea" Type="http://schemas.openxmlformats.org/officeDocument/2006/relationships/hyperlink" Id="rId371"/>
    <Relationship TargetMode="External" Target="https://m.edsoo.ru/8864fe16" Type="http://schemas.openxmlformats.org/officeDocument/2006/relationships/hyperlink" Id="rId372"/>
    <Relationship TargetMode="External" Target="https://m.edsoo.ru/8864ff2e" Type="http://schemas.openxmlformats.org/officeDocument/2006/relationships/hyperlink" Id="rId373"/>
    <Relationship TargetMode="External" Target="https://m.edsoo.ru/8a190996" Type="http://schemas.openxmlformats.org/officeDocument/2006/relationships/hyperlink" Id="rId374"/>
    <Relationship TargetMode="External" Target="https://m.edsoo.ru/8a190b80" Type="http://schemas.openxmlformats.org/officeDocument/2006/relationships/hyperlink" Id="rId375"/>
    <Relationship TargetMode="External" Target="https://m.edsoo.ru/8a190d10" Type="http://schemas.openxmlformats.org/officeDocument/2006/relationships/hyperlink" Id="rId376"/>
    <Relationship TargetMode="External" Target="https://m.edsoo.ru/8a190ebe" Type="http://schemas.openxmlformats.org/officeDocument/2006/relationships/hyperlink" Id="rId377"/>
    <Relationship TargetMode="External" Target="https://m.edsoo.ru/8a19109e" Type="http://schemas.openxmlformats.org/officeDocument/2006/relationships/hyperlink" Id="rId378"/>
    <Relationship TargetMode="External" Target="https://m.edsoo.ru/8a1912ce" Type="http://schemas.openxmlformats.org/officeDocument/2006/relationships/hyperlink" Id="rId379"/>
    <Relationship TargetMode="External" Target="https://m.edsoo.ru/8a191490" Type="http://schemas.openxmlformats.org/officeDocument/2006/relationships/hyperlink" Id="rId380"/>
    <Relationship TargetMode="External" Target="https://m.edsoo.ru/8a191648" Type="http://schemas.openxmlformats.org/officeDocument/2006/relationships/hyperlink" Id="rId381"/>
    <Relationship TargetMode="External" Target="https://m.edsoo.ru/8a191cec" Type="http://schemas.openxmlformats.org/officeDocument/2006/relationships/hyperlink" Id="rId382"/>
    <Relationship TargetMode="External" Target="https://m.edsoo.ru/8a19223c" Type="http://schemas.openxmlformats.org/officeDocument/2006/relationships/hyperlink" Id="rId383"/>
    <Relationship TargetMode="External" Target="https://m.edsoo.ru/8a1923b8" Type="http://schemas.openxmlformats.org/officeDocument/2006/relationships/hyperlink" Id="rId384"/>
    <Relationship TargetMode="External" Target="https://m.edsoo.ru/8a191f12" Type="http://schemas.openxmlformats.org/officeDocument/2006/relationships/hyperlink" Id="rId385"/>
    <Relationship TargetMode="External" Target="https://m.edsoo.ru/8a1920c0" Type="http://schemas.openxmlformats.org/officeDocument/2006/relationships/hyperlink" Id="rId386"/>
    <Relationship TargetMode="External" Target="https://m.edsoo.ru/8a1923b8" Type="http://schemas.openxmlformats.org/officeDocument/2006/relationships/hyperlink" Id="rId387"/>
    <Relationship TargetMode="External" Target="https://m.edsoo.ru/8a19261a" Type="http://schemas.openxmlformats.org/officeDocument/2006/relationships/hyperlink" Id="rId388"/>
    <Relationship TargetMode="External" Target="https://m.edsoo.ru/8a192912" Type="http://schemas.openxmlformats.org/officeDocument/2006/relationships/hyperlink" Id="rId389"/>
    <Relationship TargetMode="External" Target="https://m.edsoo.ru/8a19278c" Type="http://schemas.openxmlformats.org/officeDocument/2006/relationships/hyperlink" Id="rId390"/>
    <Relationship TargetMode="External" Target="https://m.edsoo.ru/8a192ad4" Type="http://schemas.openxmlformats.org/officeDocument/2006/relationships/hyperlink" Id="rId391"/>
    <Relationship TargetMode="External" Target="https://m.edsoo.ru/8a192c5a" Type="http://schemas.openxmlformats.org/officeDocument/2006/relationships/hyperlink" Id="rId392"/>
    <Relationship TargetMode="External" Target="https://m.edsoo.ru/8a192da4" Type="http://schemas.openxmlformats.org/officeDocument/2006/relationships/hyperlink" Id="rId393"/>
    <Relationship TargetMode="External" Target="https://m.edsoo.ru/8a19316e" Type="http://schemas.openxmlformats.org/officeDocument/2006/relationships/hyperlink" Id="rId394"/>
    <Relationship TargetMode="External" Target="https://m.edsoo.ru/8a1933da" Type="http://schemas.openxmlformats.org/officeDocument/2006/relationships/hyperlink" Id="rId395"/>
    <Relationship TargetMode="External" Target="https://m.edsoo.ru/8a193542" Type="http://schemas.openxmlformats.org/officeDocument/2006/relationships/hyperlink" Id="rId396"/>
    <Relationship TargetMode="External" Target="https://m.edsoo.ru/8a1936a0" Type="http://schemas.openxmlformats.org/officeDocument/2006/relationships/hyperlink" Id="rId397"/>
    <Relationship TargetMode="External" Target="https://m.edsoo.ru/8a193862" Type="http://schemas.openxmlformats.org/officeDocument/2006/relationships/hyperlink" Id="rId398"/>
    <Relationship TargetMode="External" Target="https://m.edsoo.ru/8a193a06" Type="http://schemas.openxmlformats.org/officeDocument/2006/relationships/hyperlink" Id="rId399"/>
    <Relationship TargetMode="External" Target="https://m.edsoo.ru/8a193b82" Type="http://schemas.openxmlformats.org/officeDocument/2006/relationships/hyperlink" Id="rId400"/>
    <Relationship TargetMode="External" Target="https://m.edsoo.ru/8a193cae" Type="http://schemas.openxmlformats.org/officeDocument/2006/relationships/hyperlink" Id="rId401"/>
    <Relationship TargetMode="External" Target="https://m.edsoo.ru/8a193e5c" Type="http://schemas.openxmlformats.org/officeDocument/2006/relationships/hyperlink" Id="rId402"/>
    <Relationship TargetMode="External" Target="https://m.edsoo.ru/8a193f88" Type="http://schemas.openxmlformats.org/officeDocument/2006/relationships/hyperlink" Id="rId403"/>
    <Relationship TargetMode="External" Target="https://m.edsoo.ru/8a1940b4" Type="http://schemas.openxmlformats.org/officeDocument/2006/relationships/hyperlink" Id="rId404"/>
    <Relationship TargetMode="External" Target="https://m.edsoo.ru/8a1941cc" Type="http://schemas.openxmlformats.org/officeDocument/2006/relationships/hyperlink" Id="rId405"/>
    <Relationship TargetMode="External" Target="https://m.edsoo.ru/8a1942e4" Type="http://schemas.openxmlformats.org/officeDocument/2006/relationships/hyperlink" Id="rId406"/>
    <Relationship TargetMode="External" Target="https://m.edsoo.ru/8a1943f2" Type="http://schemas.openxmlformats.org/officeDocument/2006/relationships/hyperlink" Id="rId407"/>
    <Relationship TargetMode="External" Target="https://m.edsoo.ru/8a194500" Type="http://schemas.openxmlformats.org/officeDocument/2006/relationships/hyperlink" Id="rId408"/>
    <Relationship TargetMode="External" Target="https://m.edsoo.ru/8a1946ae" Type="http://schemas.openxmlformats.org/officeDocument/2006/relationships/hyperlink" Id="rId409"/>
    <Relationship TargetMode="External" Target="https://m.edsoo.ru/8a1947d0" Type="http://schemas.openxmlformats.org/officeDocument/2006/relationships/hyperlink" Id="rId410"/>
    <Relationship TargetMode="External" Target="https://m.edsoo.ru/8a1948de" Type="http://schemas.openxmlformats.org/officeDocument/2006/relationships/hyperlink" Id="rId411"/>
    <Relationship TargetMode="External" Target="https://m.edsoo.ru/8a194a00" Type="http://schemas.openxmlformats.org/officeDocument/2006/relationships/hyperlink" Id="rId412"/>
    <Relationship TargetMode="External" Target="https://m.edsoo.ru/8a194b0e" Type="http://schemas.openxmlformats.org/officeDocument/2006/relationships/hyperlink" Id="rId413"/>
    <Relationship TargetMode="External" Target="https://m.edsoo.ru/8a194c1c" Type="http://schemas.openxmlformats.org/officeDocument/2006/relationships/hyperlink" Id="rId414"/>
    <Relationship TargetMode="External" Target="https://m.edsoo.ru/8a194d34" Type="http://schemas.openxmlformats.org/officeDocument/2006/relationships/hyperlink" Id="rId415"/>
    <Relationship TargetMode="External" Target="https://m.edsoo.ru/8a194f5a" Type="http://schemas.openxmlformats.org/officeDocument/2006/relationships/hyperlink" Id="rId416"/>
    <Relationship TargetMode="External" Target="https://m.edsoo.ru/8a1954e6" Type="http://schemas.openxmlformats.org/officeDocument/2006/relationships/hyperlink" Id="rId417"/>
    <Relationship TargetMode="External" Target="https://m.edsoo.ru/8a195608" Type="http://schemas.openxmlformats.org/officeDocument/2006/relationships/hyperlink" Id="rId41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