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26470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ОО Акушинского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"Гинтинская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Гаджимусилова И.Г.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Маммаева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Маммаева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3737254)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Гинта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264704" w:id="5"/>
    <w:p>
      <w:pPr>
        <w:sectPr>
          <w:pgSz w:w="11906" w:h="16383" w:orient="portrait"/>
        </w:sectPr>
      </w:pPr>
    </w:p>
    <w:bookmarkEnd w:id="5"/>
    <w:bookmarkEnd w:id="0"/>
    <w:bookmarkStart w:name="block-2826470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8264705" w:id="7"/>
    <w:p>
      <w:pPr>
        <w:sectPr>
          <w:pgSz w:w="11906" w:h="16383" w:orient="portrait"/>
        </w:sectPr>
      </w:pPr>
    </w:p>
    <w:bookmarkEnd w:id="7"/>
    <w:bookmarkEnd w:id="6"/>
    <w:bookmarkStart w:name="block-2826470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8264706" w:id="9"/>
    <w:p>
      <w:pPr>
        <w:sectPr>
          <w:pgSz w:w="11906" w:h="16383" w:orient="portrait"/>
        </w:sectPr>
      </w:pPr>
    </w:p>
    <w:bookmarkEnd w:id="9"/>
    <w:bookmarkEnd w:id="8"/>
    <w:bookmarkStart w:name="block-2826470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8264707" w:id="13"/>
    <w:p>
      <w:pPr>
        <w:sectPr>
          <w:pgSz w:w="11906" w:h="16383" w:orient="portrait"/>
        </w:sectPr>
      </w:pPr>
    </w:p>
    <w:bookmarkEnd w:id="13"/>
    <w:bookmarkEnd w:id="10"/>
    <w:bookmarkStart w:name="block-2826470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4708" w:id="15"/>
    <w:p>
      <w:pPr>
        <w:sectPr>
          <w:pgSz w:w="16383" w:h="11906" w:orient="landscape"/>
        </w:sectPr>
      </w:pPr>
    </w:p>
    <w:bookmarkEnd w:id="15"/>
    <w:bookmarkEnd w:id="14"/>
    <w:bookmarkStart w:name="block-2826470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64709" w:id="17"/>
    <w:p>
      <w:pPr>
        <w:sectPr>
          <w:pgSz w:w="16383" w:h="11906" w:orient="landscape"/>
        </w:sectPr>
      </w:pPr>
    </w:p>
    <w:bookmarkEnd w:id="17"/>
    <w:bookmarkEnd w:id="16"/>
    <w:bookmarkStart w:name="block-2826471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26471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