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2673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ОО Акушинского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"Гинтинская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Гаджимусилова И.Г.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Маммаева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Маммаева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3737602)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Гинта </w:t>
      </w:r>
      <w:bookmarkEnd w:id="3"/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267360" w:id="5"/>
    <w:p>
      <w:pPr>
        <w:sectPr>
          <w:pgSz w:w="11906" w:h="16383" w:orient="portrait"/>
        </w:sectPr>
      </w:pPr>
    </w:p>
    <w:bookmarkEnd w:id="5"/>
    <w:bookmarkEnd w:id="0"/>
    <w:bookmarkStart w:name="block-28267363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8267363" w:id="7"/>
    <w:p>
      <w:pPr>
        <w:sectPr>
          <w:pgSz w:w="11906" w:h="16383" w:orient="portrait"/>
        </w:sectPr>
      </w:pPr>
    </w:p>
    <w:bookmarkEnd w:id="7"/>
    <w:bookmarkEnd w:id="6"/>
    <w:bookmarkStart w:name="block-28267359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8267359" w:id="33"/>
    <w:p>
      <w:pPr>
        <w:sectPr>
          <w:pgSz w:w="11906" w:h="16383" w:orient="portrait"/>
        </w:sectPr>
      </w:pPr>
    </w:p>
    <w:bookmarkEnd w:id="33"/>
    <w:bookmarkEnd w:id="8"/>
    <w:bookmarkStart w:name="block-28267361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8267361" w:id="38"/>
    <w:p>
      <w:pPr>
        <w:sectPr>
          <w:pgSz w:w="11906" w:h="16383" w:orient="portrait"/>
        </w:sectPr>
      </w:pPr>
    </w:p>
    <w:bookmarkEnd w:id="38"/>
    <w:bookmarkEnd w:id="34"/>
    <w:bookmarkStart w:name="block-28267362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2" w:id="40"/>
    <w:p>
      <w:pPr>
        <w:sectPr>
          <w:pgSz w:w="16383" w:h="11906" w:orient="landscape"/>
        </w:sectPr>
      </w:pPr>
    </w:p>
    <w:bookmarkEnd w:id="40"/>
    <w:bookmarkEnd w:id="39"/>
    <w:bookmarkStart w:name="block-28267365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5" w:id="42"/>
    <w:p>
      <w:pPr>
        <w:sectPr>
          <w:pgSz w:w="16383" w:h="11906" w:orient="landscape"/>
        </w:sectPr>
      </w:pPr>
    </w:p>
    <w:bookmarkEnd w:id="42"/>
    <w:bookmarkEnd w:id="41"/>
    <w:bookmarkStart w:name="block-28267366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6" w:id="44"/>
    <w:p>
      <w:pPr>
        <w:sectPr>
          <w:pgSz w:w="16383" w:h="11906" w:orient="landscape"/>
        </w:sectPr>
      </w:pPr>
    </w:p>
    <w:bookmarkEnd w:id="44"/>
    <w:bookmarkEnd w:id="43"/>
    <w:bookmarkStart w:name="block-28267368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8" w:id="46"/>
    <w:p>
      <w:pPr>
        <w:sectPr>
          <w:pgSz w:w="16383" w:h="11906" w:orient="landscape"/>
        </w:sectPr>
      </w:pPr>
    </w:p>
    <w:bookmarkEnd w:id="46"/>
    <w:bookmarkEnd w:id="45"/>
    <w:bookmarkStart w:name="block-28267367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7" w:id="48"/>
    <w:p>
      <w:pPr>
        <w:sectPr>
          <w:pgSz w:w="16383" w:h="11906" w:orient="landscape"/>
        </w:sectPr>
      </w:pPr>
    </w:p>
    <w:bookmarkEnd w:id="48"/>
    <w:bookmarkEnd w:id="47"/>
    <w:bookmarkStart w:name="block-28267358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58" w:id="50"/>
    <w:p>
      <w:pPr>
        <w:sectPr>
          <w:pgSz w:w="16383" w:h="11906" w:orient="landscape"/>
        </w:sectPr>
      </w:pPr>
    </w:p>
    <w:bookmarkEnd w:id="50"/>
    <w:bookmarkEnd w:id="49"/>
    <w:bookmarkStart w:name="block-28267370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0" w:id="52"/>
    <w:p>
      <w:pPr>
        <w:sectPr>
          <w:pgSz w:w="16383" w:h="11906" w:orient="landscape"/>
        </w:sectPr>
      </w:pPr>
    </w:p>
    <w:bookmarkEnd w:id="52"/>
    <w:bookmarkEnd w:id="51"/>
    <w:bookmarkStart w:name="block-28267371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1" w:id="54"/>
    <w:p>
      <w:pPr>
        <w:sectPr>
          <w:pgSz w:w="16383" w:h="11906" w:orient="landscape"/>
        </w:sectPr>
      </w:pPr>
    </w:p>
    <w:bookmarkEnd w:id="54"/>
    <w:bookmarkEnd w:id="53"/>
    <w:bookmarkStart w:name="block-28267364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4" w:id="56"/>
    <w:p>
      <w:pPr>
        <w:sectPr>
          <w:pgSz w:w="16383" w:h="11906" w:orient="landscape"/>
        </w:sectPr>
      </w:pPr>
    </w:p>
    <w:bookmarkEnd w:id="56"/>
    <w:bookmarkEnd w:id="55"/>
    <w:bookmarkStart w:name="block-28267372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2" w:id="58"/>
    <w:p>
      <w:pPr>
        <w:sectPr>
          <w:pgSz w:w="16383" w:h="11906" w:orient="landscape"/>
        </w:sectPr>
      </w:pPr>
    </w:p>
    <w:bookmarkEnd w:id="58"/>
    <w:bookmarkEnd w:id="57"/>
    <w:bookmarkStart w:name="block-28267369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69" w:id="60"/>
    <w:p>
      <w:pPr>
        <w:sectPr>
          <w:pgSz w:w="16383" w:h="11906" w:orient="landscape"/>
        </w:sectPr>
      </w:pPr>
    </w:p>
    <w:bookmarkEnd w:id="60"/>
    <w:bookmarkEnd w:id="59"/>
    <w:bookmarkStart w:name="block-28267373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3" w:id="62"/>
    <w:p>
      <w:pPr>
        <w:sectPr>
          <w:pgSz w:w="16383" w:h="11906" w:orient="landscape"/>
        </w:sectPr>
      </w:pPr>
    </w:p>
    <w:bookmarkEnd w:id="62"/>
    <w:bookmarkEnd w:id="61"/>
    <w:bookmarkStart w:name="block-28267374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4" w:id="64"/>
    <w:p>
      <w:pPr>
        <w:sectPr>
          <w:pgSz w:w="16383" w:h="11906" w:orient="landscape"/>
        </w:sectPr>
      </w:pPr>
    </w:p>
    <w:bookmarkEnd w:id="64"/>
    <w:bookmarkEnd w:id="63"/>
    <w:bookmarkStart w:name="block-28267375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5" w:id="66"/>
    <w:p>
      <w:pPr>
        <w:sectPr>
          <w:pgSz w:w="16383" w:h="11906" w:orient="landscape"/>
        </w:sectPr>
      </w:pPr>
    </w:p>
    <w:bookmarkEnd w:id="66"/>
    <w:bookmarkEnd w:id="65"/>
    <w:bookmarkStart w:name="block-28267376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6" w:id="68"/>
    <w:p>
      <w:pPr>
        <w:sectPr>
          <w:pgSz w:w="16383" w:h="11906" w:orient="landscape"/>
        </w:sectPr>
      </w:pPr>
    </w:p>
    <w:bookmarkEnd w:id="68"/>
    <w:bookmarkEnd w:id="67"/>
    <w:bookmarkStart w:name="block-28267378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7378" w:id="70"/>
    <w:p>
      <w:pPr>
        <w:sectPr>
          <w:pgSz w:w="16383" w:h="11906" w:orient="landscape"/>
        </w:sectPr>
      </w:pPr>
    </w:p>
    <w:bookmarkEnd w:id="70"/>
    <w:bookmarkEnd w:id="69"/>
    <w:bookmarkStart w:name="block-28267377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267377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