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755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"Гинтинская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3764315)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8475535" w:id="1"/>
    <w:p>
      <w:pPr>
        <w:sectPr>
          <w:pgSz w:w="11906" w:h="16383" w:orient="portrait"/>
        </w:sectPr>
      </w:pPr>
    </w:p>
    <w:bookmarkEnd w:id="1"/>
    <w:bookmarkEnd w:id="0"/>
    <w:bookmarkStart w:name="block-2847553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8475536" w:id="5"/>
    <w:p>
      <w:pPr>
        <w:sectPr>
          <w:pgSz w:w="11906" w:h="16383" w:orient="portrait"/>
        </w:sectPr>
      </w:pPr>
    </w:p>
    <w:bookmarkEnd w:id="5"/>
    <w:bookmarkEnd w:id="2"/>
    <w:bookmarkStart w:name="block-28475537"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8475537" w:id="9"/>
    <w:p>
      <w:pPr>
        <w:sectPr>
          <w:pgSz w:w="11906" w:h="16383" w:orient="portrait"/>
        </w:sectPr>
      </w:pPr>
    </w:p>
    <w:bookmarkEnd w:id="9"/>
    <w:bookmarkEnd w:id="6"/>
    <w:bookmarkStart w:name="block-28475534"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8475534" w:id="13"/>
    <w:p>
      <w:pPr>
        <w:sectPr>
          <w:pgSz w:w="11906" w:h="16383" w:orient="portrait"/>
        </w:sectPr>
      </w:pPr>
    </w:p>
    <w:bookmarkEnd w:id="13"/>
    <w:bookmarkEnd w:id="10"/>
    <w:bookmarkStart w:name="block-2847553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8475538" w:id="15"/>
    <w:p>
      <w:pPr>
        <w:sectPr>
          <w:pgSz w:w="16383" w:h="11906" w:orient="landscape"/>
        </w:sectPr>
      </w:pPr>
    </w:p>
    <w:bookmarkEnd w:id="15"/>
    <w:bookmarkEnd w:id="14"/>
    <w:bookmarkStart w:name="block-2847553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75539" w:id="17"/>
    <w:p>
      <w:pPr>
        <w:sectPr>
          <w:pgSz w:w="16383" w:h="11906" w:orient="landscape"/>
        </w:sectPr>
      </w:pPr>
    </w:p>
    <w:bookmarkEnd w:id="17"/>
    <w:bookmarkEnd w:id="16"/>
    <w:bookmarkStart w:name="block-2847554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47554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